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书名：对话教育热点  2011  彩色版</w:t>
      </w:r>
    </w:p>
    <w:p>
      <w:r>
        <w:t>作者：教育部新闻办公室，中国教育科学研究院编著</w:t>
      </w:r>
    </w:p>
    <w:p>
      <w:r>
        <w:t>出版社：北京:教育科学出版社,2011.12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对话教育热点  2011  彩色版 评论地址：https://www.jiaokey.com/book/detail/13006419.html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