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科技期刊的同行评议与稿件管理  良好实践指南</w:t>
      </w:r>
    </w:p>
    <w:p>
      <w:r>
        <w:rPr>
          <w:rFonts w:ascii="宋体" w:hAnsi="宋体" w:eastAsia="宋体"/>
          <w:sz w:val="24"/>
        </w:rPr>
        <w:t>（英）黑姆斯著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科技期刊的同行评议与稿件管理  良好实践指南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（英）黑姆斯著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本书出售、求购地址：https://www.jiaokey.com/book/detail/13006413.html</w:t>
      </w:r>
    </w:p>
    <w:p>
      <w:r>
        <w:t>更多相关图书推荐：https://www.jiaokey.com</w:t>
      </w:r>
    </w:p>
    <w:p>
      <w:r>
        <w:t>（英）黑姆斯著 其他作品：https://www.jiaokey.com/tag/（英）黑姆斯著.html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关键词搜索：https://www.jiaokey.com/tag/科技期刊的同行评议与稿件管理  良好实践指南.html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