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中国现实经济热点问题系列  中国粮食流通财税金融支持政策研究</w:t>
      </w:r>
    </w:p>
    <w:p>
      <w:r>
        <w:rPr>
          <w:rFonts w:ascii="宋体" w:hAnsi="宋体" w:eastAsia="宋体"/>
          <w:sz w:val="24"/>
        </w:rPr>
        <w:t>王耀鹏编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中国现实经济热点问题系列  中国粮食流通财税金融支持政策研究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本书出售、求购地址：https://www.jiaokey.com/book/detail/13006411.html</w:t>
      </w:r>
    </w:p>
    <w:p>
      <w:r>
        <w:t>更多相关图书推荐：https://www.jiaokey.com</w:t>
      </w:r>
    </w:p>
    <w:p>
      <w:r>
        <w:t>王耀鹏编 其他作品：https://www.jiaokey.com/tag/王耀鹏编.html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关键词搜索：https://www.jiaokey.com/tag/中国现实经济热点问题系列  中国粮食流通财税金融支持政策研究.html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