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超越框住的人生  如何在常规的世界过不平凡的生活</w:t>
      </w:r>
    </w:p>
    <w:p>
      <w:r>
        <w:rPr>
          <w:rFonts w:ascii="宋体" w:hAnsi="宋体" w:eastAsia="宋体"/>
          <w:sz w:val="24"/>
        </w:rPr>
        <w:t>（美）吉尔博著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超越框住的人生  如何在常规的世界过不平凡的生活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本书出售、求购地址：https://www.jiaokey.com/book/detail/13006398.html</w:t>
      </w:r>
    </w:p>
    <w:p>
      <w:r>
        <w:t>更多相关图书推荐：https://www.jiaokey.com</w:t>
      </w:r>
    </w:p>
    <w:p>
      <w:r>
        <w:t>（美）吉尔博著 其他作品：https://www.jiaokey.com/tag/（美）吉尔博著.html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关键词搜索：https://www.jiaokey.com/tag/超越框住的人生  如何在常规的世界过不平凡的生活.html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