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民族认同与国家认同  跨国民族视阈下的巴尔虎蒙古人身份选择</w:t>
      </w:r>
    </w:p>
    <w:p>
      <w:r>
        <w:rPr>
          <w:rFonts w:ascii="宋体" w:hAnsi="宋体" w:eastAsia="宋体"/>
          <w:sz w:val="24"/>
        </w:rPr>
        <w:t>张宝成编（内蒙古财经大学）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民族认同与国家认同  跨国民族视阈下的巴尔虎蒙古人身份选择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张宝成编（内蒙古财经大学）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本书出售、求购地址：https://www.jiaokey.com/book/detail/13006395.html</w:t>
      </w:r>
    </w:p>
    <w:p>
      <w:r>
        <w:t>更多相关图书推荐：https://www.jiaokey.com</w:t>
      </w:r>
    </w:p>
    <w:p>
      <w:r>
        <w:t>张宝成编（内蒙古财经大学） 其他作品：https://www.jiaokey.com/tag/张宝成编（内蒙古财经大学）.html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关键词搜索：https://www.jiaokey.com/tag/民族认同与国家认同  跨国民族视阈下的巴尔虎蒙古人身份选择.html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