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精通3000英语词汇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精通3000英语词汇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本书出售、求购地址：https://www.jiaokey.com/book/detail/13006380.html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关键词搜索：https://www.jiaokey.com/tag/精通3000英语词汇.html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