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全国先是资格考试客观题和案例分析题集成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全国先是资格考试客观题和案例分析题集成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本书出售、求购地址：https://www.jiaokey.com/book/detail/13006367.html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关键词搜索：https://www.jiaokey.com/tag/全国先是资格考试客观题和案例分析题集成.html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