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变成心理学</w:t>
      </w:r>
    </w:p>
    <w:p>
      <w:r>
        <w:rPr>
          <w:rFonts w:ascii="宋体" w:hAnsi="宋体" w:eastAsia="宋体"/>
          <w:sz w:val="24"/>
        </w:rPr>
        <w:t>Robert C.Carson，James N.Butcher，Susan Mineka著；陈美君，陈美如，陈秀卿，林宜美译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C.Carson，James N.Butcher，Susan Mineka著；陈美君，陈美如，陈秀卿，林宜美译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本书出售、求购地址：https://www.jiaokey.com/book/detail/13006357.html</w:t>
      </w:r>
    </w:p>
    <w:p>
      <w:r>
        <w:t>更多相关图书推荐：https://www.jiaokey.com</w:t>
      </w:r>
    </w:p>
    <w:p>
      <w:r>
        <w:t>Robert C.Carson，James N.Butcher，Susan Mineka著；陈美君，陈美如，陈秀卿，林宜美译 其他作品：https://www.jiaokey.com/tag/Robert C.Carson，James N.Butcher，Susan Mineka著；陈美君，陈美如，陈秀卿，林宜美译.html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关键词搜索：https://www.jiaokey.com/tag/变成心理学.html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