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九十年代社会心理学</w:t>
      </w:r>
    </w:p>
    <w:p>
      <w:r>
        <w:rPr>
          <w:rFonts w:ascii="宋体" w:hAnsi="宋体" w:eastAsia="宋体"/>
          <w:sz w:val="24"/>
        </w:rPr>
        <w:t>Kay Deaux，Francis C.Dane，Lawrence S.Wrightsman著；杨语芸译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Deaux，Francis C.Dane，Lawrence S.Wrightsman著；杨语芸译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本书出售、求购地址：https://www.jiaokey.com/book/detail/13006344.html</w:t>
      </w:r>
    </w:p>
    <w:p>
      <w:r>
        <w:t>更多相关图书推荐：https://www.jiaokey.com</w:t>
      </w:r>
    </w:p>
    <w:p>
      <w:r>
        <w:t>Kay Deaux，Francis C.Dane，Lawrence S.Wrightsman著；杨语芸译 其他作品：https://www.jiaokey.com/tag/Kay Deaux，Francis C.Dane，Lawrence S.Wrightsman著；杨语芸译.html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关键词搜索：https://www.jiaokey.com/tag/九十年代社会心理学.html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