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社会保障与香港工人  第3版</w:t>
      </w:r>
    </w:p>
    <w:p>
      <w:r>
        <w:rPr>
          <w:rFonts w:ascii="宋体" w:hAnsi="宋体" w:eastAsia="宋体"/>
          <w:sz w:val="24"/>
        </w:rPr>
        <w:t>梁宝林，莫泰基，周永新，邓广良编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社会保障与香港工人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梁宝林，莫泰基，周永新，邓广良编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新青年合作社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本书出售、求购地址：https://www.jiaokey.com/book/detail/13006334.html</w:t>
      </w:r>
    </w:p>
    <w:p>
      <w:r>
        <w:t>更多相关图书推荐：https://www.jiaokey.com</w:t>
      </w:r>
    </w:p>
    <w:p>
      <w:r>
        <w:t>梁宝林，莫泰基，周永新，邓广良编 其他作品：https://www.jiaokey.com/tag/梁宝林，莫泰基，周永新，邓广良编.html</w:t>
      </w:r>
    </w:p>
    <w:p>
      <w:r>
        <w:t>新青年合作社 出版图书：https://www.jiaokey.com/tag/新青年合作社.html</w:t>
      </w:r>
    </w:p>
    <w:p>
      <w:r>
        <w:t>关键词搜索：https://www.jiaokey.com/tag/社会保障与香港工人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