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科学方法新论</w:t>
      </w:r>
    </w:p>
    <w:p>
      <w:r>
        <w:rPr>
          <w:rFonts w:ascii="宋体" w:hAnsi="宋体" w:eastAsia="宋体"/>
          <w:sz w:val="24"/>
        </w:rPr>
        <w:t>高斯坦 马丁（Goldstein Martin），高斯坦 英格（Goldstein Inge F.）著；李执中等译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高斯坦 马丁（Goldstein Martin），高斯坦 英格（Goldstein Inge F.）著；李执中等译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本书出售、求购地址：https://www.jiaokey.com/book/detail/13006332.html</w:t>
      </w:r>
    </w:p>
    <w:p>
      <w:r>
        <w:t>更多相关图书推荐：https://www.jiaokey.com</w:t>
      </w:r>
    </w:p>
    <w:p>
      <w:r>
        <w:t>高斯坦 马丁（Goldstein Martin），高斯坦 英格（Goldstein Inge F.）著；李执中等译 其他作品：https://www.jiaokey.com/tag/高斯坦 马丁（Goldstein Martin），高斯坦 英格（Goldstein Inge F.）著；李执中等译.html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关键词搜索：https://www.jiaokey.com/tag/科学方法新论.html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