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家庭环境与学校学习</w:t>
      </w:r>
    </w:p>
    <w:p>
      <w:r>
        <w:rPr>
          <w:rFonts w:ascii="宋体" w:hAnsi="宋体" w:eastAsia="宋体"/>
          <w:sz w:val="24"/>
        </w:rPr>
        <w:t>Thomas Kellaghan， Kathryn Sloane， Benjamin Alvarez，&amp;Benjamin S.Bloom原著；吴国淳译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家庭环境与学校学习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Kellaghan， Kathryn Sloane， Benjamin Alvarez，&amp;Benjamin S.Bloom原著；吴国淳译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本书出售、求购地址：https://www.jiaokey.com/book/detail/13006322.html</w:t>
      </w:r>
    </w:p>
    <w:p>
      <w:r>
        <w:t>更多相关图书推荐：https://www.jiaokey.com</w:t>
      </w:r>
    </w:p>
    <w:p>
      <w:r>
        <w:t>Thomas Kellaghan， Kathryn Sloane， Benjamin Alvarez，&amp;Benjamin S.Bloom原著；吴国淳译 其他作品：https://www.jiaokey.com/tag/Thomas Kellaghan， Kathryn Sloane， Benjamin Alvarez，&amp;Benjamin S.Bloom原著；吴国淳译.html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关键词搜索：https://www.jiaokey.com/tag/家庭环境与学校学习.html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