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你的时间价值百万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你的时间价值百万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本书出售、求购地址：https://www.jiaokey.com/book/detail/13006312.html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关键词搜索：https://www.jiaokey.com/tag/畅销全球的成功励志经典  你的时间价值百万.html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