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书名：精品翡翠珠宝</w:t>
      </w:r>
    </w:p>
    <w:p>
      <w:r>
        <w:t>作者：杨秀英编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精品翡翠珠宝 评论地址：https://www.jiaokey.com/book/detail/13006286.html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