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卡耐基突破人性的弱点全集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卡耐基突破人性的弱点全集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本书出售、求购地址：https://www.jiaokey.com/book/detail/13006265.html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卡耐基突破人性的弱点全集.html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