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卡耐基经典的为人之术全集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卡耐基经典的为人之术全集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卡耐基经典的为人之术全集.html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