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德育模式 an apprasal</w:t>
      </w:r>
    </w:p>
    <w:p>
      <w:r>
        <w:rPr>
          <w:rFonts w:ascii="宋体" w:hAnsi="宋体" w:eastAsia="宋体"/>
          <w:sz w:val="24"/>
        </w:rPr>
        <w:t>Richard H. Hersh，John P. Miller，Glen D. Fielding原著；刘秋木，吕正雄译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德育模式 an apprasal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 Hersh，John P. Miller，Glen D. Fielding原著；刘秋木，吕正雄译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本书出售、求购地址：https://www.jiaokey.com/book/detail/13006246.html</w:t>
      </w:r>
    </w:p>
    <w:p>
      <w:r>
        <w:t>更多相关图书推荐：https://www.jiaokey.com</w:t>
      </w:r>
    </w:p>
    <w:p>
      <w:r>
        <w:t>Richard H. Hersh，John P. Miller，Glen D. Fielding原著；刘秋木，吕正雄译 其他作品：https://www.jiaokey.com/tag/Richard H. Hersh，John P. Miller，Glen D. Fielding原著；刘秋木，吕正雄译.html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关键词搜索：https://www.jiaokey.com/tag/德育模式 an apprasal.html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