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书名：上哈佛从娃娃抓起</w:t>
      </w:r>
    </w:p>
    <w:p>
      <w:r>
        <w:t>作者：王铁梅编著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上哈佛从娃娃抓起 评论地址：https://www.jiaokey.com/book/detail/13006212.html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