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哈佛家训大全集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哈佛家训大全集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本书出售、求购地址：https://www.jiaokey.com/book/detail/13006208.html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哈佛家训大全集.html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