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  建立有关系的艺术</w:t>
      </w:r>
    </w:p>
    <w:p>
      <w:r>
        <w:rPr>
          <w:rFonts w:ascii="宋体" w:hAnsi="宋体" w:eastAsia="宋体"/>
          <w:sz w:val="24"/>
        </w:rPr>
        <w:t>盖瑞·兰爵斯著；高淑贞译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  建立有关系的艺术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盖瑞·兰爵斯著；高淑贞译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本书出售、求购地址：https://www.jiaokey.com/book/detail/13006190.html</w:t>
      </w:r>
    </w:p>
    <w:p>
      <w:r>
        <w:t>更多相关图书推荐：https://www.jiaokey.com</w:t>
      </w:r>
    </w:p>
    <w:p>
      <w:r>
        <w:t>盖瑞·兰爵斯著；高淑贞译 其他作品：https://www.jiaokey.com/tag/盖瑞·兰爵斯著；高淑贞译.html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关键词搜索：https://www.jiaokey.com/tag/游戏治疗  建立有关系的艺术.html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