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一玩再玩  125个热身游戏带领技巧</w:t>
      </w:r>
    </w:p>
    <w:p>
      <w:r>
        <w:rPr>
          <w:rFonts w:ascii="宋体" w:hAnsi="宋体" w:eastAsia="宋体"/>
          <w:sz w:val="24"/>
        </w:rPr>
        <w:t>黄干知，梁玉麒编著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一玩再玩  125个热身游戏带领技巧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黄干知，梁玉麒编著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策马文创有限公司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本书出售、求购地址：https://www.jiaokey.com/book/detail/13006176.html</w:t>
      </w:r>
    </w:p>
    <w:p>
      <w:r>
        <w:t>更多相关图书推荐：https://www.jiaokey.com</w:t>
      </w:r>
    </w:p>
    <w:p>
      <w:r>
        <w:t>黄干知，梁玉麒编著 其他作品：https://www.jiaokey.com/tag/黄干知，梁玉麒编著.html</w:t>
      </w:r>
    </w:p>
    <w:p>
      <w:r>
        <w:t>策马文创有限公司 出版图书：https://www.jiaokey.com/tag/策马文创有限公司.html</w:t>
      </w:r>
    </w:p>
    <w:p>
      <w:r>
        <w:t>关键词搜索：https://www.jiaokey.com/tag/一玩再玩  125个热身游戏带领技巧.html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