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社会学导论</w:t>
      </w:r>
    </w:p>
    <w:p>
      <w:r>
        <w:rPr>
          <w:rFonts w:ascii="宋体" w:hAnsi="宋体" w:eastAsia="宋体"/>
          <w:sz w:val="24"/>
        </w:rPr>
        <w:t>诺曼·古德曼（Norman Goodman）著；卢岚兰译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诺曼·古德曼（Norman Goodman）著；卢岚兰译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本书出售、求购地址：https://www.jiaokey.com/book/detail/13006167.html</w:t>
      </w:r>
    </w:p>
    <w:p>
      <w:r>
        <w:t>更多相关图书推荐：https://www.jiaokey.com</w:t>
      </w:r>
    </w:p>
    <w:p>
      <w:r>
        <w:t>诺曼·古德曼（Norman Goodman）著；卢岚兰译 其他作品：https://www.jiaokey.com/tag/诺曼·古德曼（Norman Goodman）著；卢岚兰译.html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关键词搜索：https://www.jiaokey.com/tag/社会学导论.html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