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心灵鸡汤激扬人生全集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心灵鸡汤激扬人生全集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本书出售、求购地址：https://www.jiaokey.com/book/detail/13006161.html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关键词搜索：https://www.jiaokey.com/tag/心灵鸡汤激扬人生全集.html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