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获取成功的资本全集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获取成功的资本全集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本书出售、求购地址：https://www.jiaokey.com/book/detail/13006144.html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关键词搜索：https://www.jiaokey.com/tag/获取成功的资本全集.html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