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智慧男人成功密码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智慧男人成功密码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本书出售、求购地址：https://www.jiaokey.com/book/detail/13006139.html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关键词搜索：https://www.jiaokey.com/tag/智慧男人成功密码.html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