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一生要记住的忠告全集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一生要记住的忠告全集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本书出售、求购地址：https://www.jiaokey.com/book/detail/13006136.html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关键词搜索：https://www.jiaokey.com/tag/一生要记住的忠告全集.html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