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感恩做人责任做事全集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感恩做人责任做事全集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本书出售、求购地址：https://www.jiaokey.com/book/detail/13006130.html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关键词搜索：https://www.jiaokey.com/tag/感恩做人责任做事全集.html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