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20几岁一定要懂的生存谋略  让对手口服心服的智慧纵横术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20几岁一定要懂的生存谋略  让对手口服心服的智慧纵横术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本书出售、求购地址：https://www.jiaokey.com/book/detail/13006126.html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关键词搜索：https://www.jiaokey.com/tag/20几岁一定要懂的生存谋略  让对手口服心服的智慧纵横术.html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