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书名：就是不生气</w:t>
      </w:r>
    </w:p>
    <w:p>
      <w:r>
        <w:t>作者：赵海霞编著</w:t>
      </w:r>
    </w:p>
    <w:p>
      <w:r>
        <w:t>出版社：北京：华文出版社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就是不生气 评论地址：https://www.jiaokey.com/book/detail/13006124.html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