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激扬人生励志经典  高效能人士的习惯全集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激扬人生励志经典  高效能人士的习惯全集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本书出售、求购地址：https://www.jiaokey.com/book/detail/13006120.html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关键词搜索：https://www.jiaokey.com/tag/激扬人生励志经典  高效能人士的习惯全集.html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