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畅销全球的成功励志经典  工作中无小事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畅销全球的成功励志经典  工作中无小事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本书出售、求购地址：https://www.jiaokey.com/book/detail/13006096.html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关键词搜索：https://www.jiaokey.com/tag/畅销全球的成功励志经典  工作中无小事.html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