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推销之神全集  帮助推销员赢得客户的制胜法宝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推销之神全集  帮助推销员赢得客户的制胜法宝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本书出售、求购地址：https://www.jiaokey.com/book/detail/13006079.html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关键词搜索：https://www.jiaokey.com/tag/推销之神全集  帮助推销员赢得客户的制胜法宝.html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