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儿童游戏  游戏发展的理论与实务</w:t>
      </w:r>
    </w:p>
    <w:p>
      <w:r>
        <w:rPr>
          <w:rFonts w:ascii="宋体" w:hAnsi="宋体" w:eastAsia="宋体"/>
          <w:sz w:val="24"/>
        </w:rPr>
        <w:t>James e.johnson，James f.Christie，Thomas D.Yaw Key著；吴幸玲，郭静晃译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儿童游戏  游戏发展的理论与实务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e.johnson，James f.Christie，Thomas D.Yaw Key著；吴幸玲，郭静晃译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本书出售、求购地址：https://www.jiaokey.com/book/detail/13006061.html</w:t>
      </w:r>
    </w:p>
    <w:p>
      <w:r>
        <w:t>更多相关图书推荐：https://www.jiaokey.com</w:t>
      </w:r>
    </w:p>
    <w:p>
      <w:r>
        <w:t>James e.johnson，James f.Christie，Thomas D.Yaw Key著；吴幸玲，郭静晃译 其他作品：https://www.jiaokey.com/tag/James e.johnson，James f.Christie，Thomas D.Yaw Key著；吴幸玲，郭静晃译.html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关键词搜索：https://www.jiaokey.com/tag/儿童游戏  游戏发展的理论与实务.html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