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卡耐基好口才打天下全集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卡耐基好口才打天下全集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本书出售、求购地址：https://www.jiaokey.com/book/detail/13006051.html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卡耐基好口才打天下全集.html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