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作者：黄晓宇主编；谌新年主审</w:t>
      </w:r>
    </w:p>
    <w:p>
      <w:r>
        <w:t>出版社：北京:北京邮电大学出版社,2010.08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大学计算机基础 评论地址：https://www.jiaokey.com/book/detail/13006000.html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