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中外五千年文化常识全书  中国卷  2010最新版珍藏经典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中外五千年文化常识全书  中国卷  2010最新版珍藏经典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北京：三辰影库音像出版社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本书出售、求购地址：https://www.jiaokey.com/book/detail/13005930.html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北京：三辰影库音像出版社 出版图书：https://www.jiaokey.com/tag/北京：三辰影库音像出版社.html</w:t>
      </w:r>
    </w:p>
    <w:p>
      <w:r>
        <w:t>关键词搜索：https://www.jiaokey.com/tag/中外五千年文化常识全书  中国卷  2010最新版珍藏经典.html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