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书名：哲理小品  两只眼睛，两万颗星星</w:t>
      </w:r>
    </w:p>
    <w:p>
      <w:r>
        <w:t>作者：王国华主编</w:t>
      </w:r>
    </w:p>
    <w:p>
      <w:r>
        <w:t>出版社：长春：北方妇女儿童出版社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哲理小品  两只眼睛，两万颗星星 评论地址：https://www.jiaokey.com/book/detail/13005912.html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