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备战英语应用能力考试考前冲刺全真模拟试题及精解  山东省专用版</w:t>
      </w:r>
    </w:p>
    <w:p>
      <w:r>
        <w:rPr>
          <w:rFonts w:ascii="宋体" w:hAnsi="宋体" w:eastAsia="宋体"/>
          <w:sz w:val="24"/>
        </w:rPr>
        <w:t>李庆杰总主编；常玲，李萍主编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备战英语应用能力考试考前冲刺全真模拟试题及精解  山东省专用版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李庆杰总主编；常玲，李萍主编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本书出售、求购地址：https://www.jiaokey.com/book/detail/13005899.html</w:t>
      </w:r>
    </w:p>
    <w:p>
      <w:r>
        <w:t>更多相关图书推荐：https://www.jiaokey.com</w:t>
      </w:r>
    </w:p>
    <w:p>
      <w:r>
        <w:t>李庆杰总主编；常玲，李萍主编 其他作品：https://www.jiaokey.com/tag/李庆杰总主编；常玲，李萍主编.html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关键词搜索：https://www.jiaokey.com/tag/备战英语应用能力考试考前冲刺全真模拟试题及精解  山东省专用版.html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