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梦里云天  帝霄界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梦里云天  帝霄界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本书出售、求购地址：https://www.jiaokey.com/book/detail/13005871.html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珠海:珠海出版社,2010.12 出版图书：https://www.jiaokey.com/tag/珠海:珠海出版社,2010.12.html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