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书名：笑口常开  第2辑</w:t>
      </w:r>
    </w:p>
    <w:p>
      <w:r>
        <w:t>作者：&lt;font color=Red&gt;喜&lt;/font&gt;欣编</w:t>
      </w:r>
    </w:p>
    <w:p>
      <w:r>
        <w:t>出版社：广州:广东旅游出版社,2011.02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笑口常开  第2辑 评论地址：https://www.jiaokey.com/book/detail/13005835.html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