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世界散文名篇快读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世界散文名篇快读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本书出售、求购地址：https://www.jiaokey.com/book/detail/13005827.html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关键词搜索：https://www.jiaokey.com/tag/世界散文名篇快读.html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