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书名：开辟传疑</w:t>
      </w:r>
    </w:p>
    <w:p>
      <w:r>
        <w:t>作者：（清）林春傅著</w:t>
      </w:r>
    </w:p>
    <w:p>
      <w:r>
        <w:t>出版社：清道光乙末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开辟传疑 评论地址：https://www.jiaokey.com/book/detail/13005752.html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