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“继续医学教育教程”呼吸内科学</w:t>
      </w:r>
    </w:p>
    <w:p>
      <w:r>
        <w:rPr>
          <w:rFonts w:ascii="宋体" w:hAnsi="宋体" w:eastAsia="宋体"/>
          <w:sz w:val="24"/>
        </w:rPr>
        <w:t>吴昌归，陈良安主编；遆新宇，朱运奎，胡成平等副主编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“继续医学教育教程”呼吸内科学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吴昌归，陈良安主编；遆新宇，朱运奎，胡成平等副主编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本书出售、求购地址：https://www.jiaokey.com/book/detail/13005717.html</w:t>
      </w:r>
    </w:p>
    <w:p>
      <w:r>
        <w:t>更多相关图书推荐：https://www.jiaokey.com</w:t>
      </w:r>
    </w:p>
    <w:p>
      <w:r>
        <w:t>吴昌归，陈良安主编；遆新宇，朱运奎，胡成平等副主编 其他作品：https://www.jiaokey.com/tag/吴昌归，陈良安主编；遆新宇，朱运奎，胡成平等副主编.html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关键词搜索：https://www.jiaokey.com/tag/“继续医学教育教程”呼吸内科学.html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