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书名：中药材养生大全</w:t>
      </w:r>
    </w:p>
    <w:p>
      <w:r>
        <w:t>作者：金版文化主编</w:t>
      </w:r>
    </w:p>
    <w:p>
      <w:r>
        <w:t>出版社：海口:南海出版公司,2007.02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中药材养生大全 评论地址：https://www.jiaokey.com/book/detail/13005712.html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