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中药学综合知识与技能同步练习题集  2012</w:t>
      </w:r>
    </w:p>
    <w:p>
      <w:r>
        <w:rPr>
          <w:rFonts w:ascii="宋体" w:hAnsi="宋体" w:eastAsia="宋体"/>
          <w:sz w:val="24"/>
        </w:rPr>
        <w:t>梅全喜主编；方铁生，宋雅梅副主编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中药学综合知识与技能同步练习题集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梅全喜主编；方铁生，宋雅梅副主编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本书出售、求购地址：https://www.jiaokey.com/book/detail/13005709.html</w:t>
      </w:r>
    </w:p>
    <w:p>
      <w:r>
        <w:t>更多相关图书推荐：https://www.jiaokey.com</w:t>
      </w:r>
    </w:p>
    <w:p>
      <w:r>
        <w:t>梅全喜主编；方铁生，宋雅梅副主编 其他作品：https://www.jiaokey.com/tag/梅全喜主编；方铁生，宋雅梅副主编.html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关键词搜索：https://www.jiaokey.com/tag/中药学综合知识与技能同步练习题集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