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书名：围绝经期综合征中西医诊疗与调养</w:t>
      </w:r>
    </w:p>
    <w:p>
      <w:r>
        <w:t>作者：陈颖异，曹华妹主编；蔡珠华，田之莹，潘光强等副主编</w:t>
      </w:r>
    </w:p>
    <w:p>
      <w:r>
        <w:t>出版社：石家庄：河北科学技术出版社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围绝经期综合征中西医诊疗与调养 评论地址：https://www.jiaokey.com/book/detail/13005684.html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