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药膳研究与营养教学</w:t>
      </w:r>
    </w:p>
    <w:p>
      <w:r>
        <w:rPr>
          <w:rFonts w:ascii="宋体" w:hAnsi="宋体" w:eastAsia="宋体"/>
          <w:sz w:val="24"/>
        </w:rPr>
        <w:t>叶锦先总主编；杨兰钦，王喜玲，刘合斌主编；陈波，谢桂英，赵碧姚等副主编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药膳研究与营养教学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叶锦先总主编；杨兰钦，王喜玲，刘合斌主编；陈波，谢桂英，赵碧姚等副主编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本书出售、求购地址：https://www.jiaokey.com/book/detail/13005679.html</w:t>
      </w:r>
    </w:p>
    <w:p>
      <w:r>
        <w:t>更多相关图书推荐：https://www.jiaokey.com</w:t>
      </w:r>
    </w:p>
    <w:p>
      <w:r>
        <w:t>叶锦先总主编；杨兰钦，王喜玲，刘合斌主编；陈波，谢桂英，赵碧姚等副主编 其他作品：https://www.jiaokey.com/tag/叶锦先总主编；杨兰钦，王喜玲，刘合斌主编；陈波，谢桂英，赵碧姚等副主编.html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关键词搜索：https://www.jiaokey.com/tag/药膳研究与营养教学.html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