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书名：图解穴位贴敷疗法</w:t>
      </w:r>
    </w:p>
    <w:p>
      <w:r>
        <w:t>作者：郭长青总主编；郭长青，杨淑娟主编；刘乃刚，郭妍，石少娟等副主编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图解穴位贴敷疗法 评论地址：https://www.jiaokey.com/book/detail/13005671.html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