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书名：哮喘临床诊治与用药</w:t>
      </w:r>
    </w:p>
    <w:p>
      <w:r>
        <w:t>作者：张泽明，郄涛，刘春儒等主编；马振峰，王竞军，冯欣等副主编</w:t>
      </w:r>
    </w:p>
    <w:p>
      <w:r>
        <w:t>出版社：西安：第四军医大学出版社</w:t>
      </w:r>
    </w:p>
    <w:p>
      <w:r>
        <w:t>出版日期：2008.01</w:t>
      </w:r>
    </w:p>
    <w:p>
      <w:r>
        <w:t>总页数：328</w:t>
      </w:r>
    </w:p>
    <w:p>
      <w:r>
        <w:t>更多请访问教客网: www.jiaokey.com</w:t>
      </w:r>
    </w:p>
    <w:p>
      <w:r>
        <w:t>哮喘临床诊治与用药 评论地址：https://www.jiaokey.com/book/detail/13005664.html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