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书名：健康从脚开始  家庭足疗完全手册</w:t>
      </w:r>
    </w:p>
    <w:p>
      <w:r>
        <w:t>作者：宋书功著</w:t>
      </w:r>
    </w:p>
    <w:p>
      <w:r>
        <w:t>出版社：北京:中医古籍出版社,2010.11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健康从脚开始  家庭足疗完全手册 评论地址：https://www.jiaokey.com/book/detail/13005662.html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